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EE45" w14:textId="77777777" w:rsidR="007B4F13" w:rsidRDefault="007B4F13">
      <w:pPr>
        <w:spacing w:after="0"/>
        <w:jc w:val="center"/>
        <w:rPr>
          <w:b/>
          <w:sz w:val="32"/>
          <w:lang w:val="pl-PL"/>
        </w:rPr>
      </w:pPr>
    </w:p>
    <w:p w14:paraId="12370519" w14:textId="77777777" w:rsidR="007B4F13" w:rsidRPr="007B4F13" w:rsidRDefault="007B4F13">
      <w:pPr>
        <w:spacing w:after="0"/>
        <w:jc w:val="center"/>
        <w:rPr>
          <w:b/>
          <w:sz w:val="32"/>
          <w:lang w:val="pl-PL"/>
        </w:rPr>
      </w:pPr>
    </w:p>
    <w:p w14:paraId="635AB567" w14:textId="57252839" w:rsidR="00430D5F" w:rsidRPr="007B4F13" w:rsidRDefault="00A6601E">
      <w:pPr>
        <w:spacing w:after="0"/>
        <w:jc w:val="center"/>
        <w:rPr>
          <w:lang w:val="pl-PL"/>
        </w:rPr>
      </w:pPr>
      <w:r w:rsidRPr="007B4F13">
        <w:rPr>
          <w:b/>
          <w:sz w:val="32"/>
          <w:lang w:val="pl-PL"/>
        </w:rPr>
        <w:t>WNIOSEK ZGŁOSZENIOWY</w:t>
      </w:r>
    </w:p>
    <w:p w14:paraId="29EE22E9" w14:textId="77777777" w:rsidR="00430D5F" w:rsidRPr="007B4F13" w:rsidRDefault="00A6601E">
      <w:pPr>
        <w:jc w:val="center"/>
        <w:rPr>
          <w:lang w:val="pl-PL"/>
        </w:rPr>
      </w:pPr>
      <w:r w:rsidRPr="007B4F13">
        <w:rPr>
          <w:b/>
          <w:sz w:val="24"/>
          <w:lang w:val="pl-PL"/>
        </w:rPr>
        <w:t>do Karpackiego Konkursu Młodzieżowego Budżetu Partycypacyjnego</w:t>
      </w:r>
    </w:p>
    <w:p w14:paraId="31CF1190" w14:textId="121E8FED" w:rsidR="00A01448" w:rsidRPr="007B4F13" w:rsidRDefault="00A01448">
      <w:pPr>
        <w:spacing w:line="259" w:lineRule="auto"/>
        <w:jc w:val="center"/>
        <w:rPr>
          <w:lang w:val="pl-PL"/>
        </w:rPr>
      </w:pPr>
      <w:r w:rsidRPr="007B4F13">
        <w:rPr>
          <w:i/>
          <w:sz w:val="19"/>
          <w:lang w:val="pl-PL"/>
        </w:rPr>
        <w:t xml:space="preserve">Formularz przeznaczony jest do zgłoszenia projektu przez Instytucję Partnerską, działającą w imieniu grupy </w:t>
      </w:r>
    </w:p>
    <w:p w14:paraId="29096AB9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1. Dane Instytucji Partnerskiej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430D5F" w:rsidRPr="007B4F13" w14:paraId="448BE853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69501199" w14:textId="2AB5991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 xml:space="preserve">Nazwa </w:t>
            </w:r>
            <w:r w:rsidR="00A01448" w:rsidRPr="007B4F13">
              <w:rPr>
                <w:b/>
                <w:sz w:val="19"/>
                <w:lang w:val="pl-PL"/>
              </w:rPr>
              <w:t xml:space="preserve">instytucji </w:t>
            </w:r>
          </w:p>
        </w:tc>
        <w:tc>
          <w:tcPr>
            <w:tcW w:w="5953" w:type="dxa"/>
            <w:vAlign w:val="center"/>
          </w:tcPr>
          <w:p w14:paraId="3FC004FB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03BC3B6C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465C9B82" w14:textId="13BED37C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 xml:space="preserve">Adres </w:t>
            </w:r>
          </w:p>
        </w:tc>
        <w:tc>
          <w:tcPr>
            <w:tcW w:w="5953" w:type="dxa"/>
            <w:vAlign w:val="center"/>
          </w:tcPr>
          <w:p w14:paraId="69C69E85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1FA4D646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67404F4F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Numer telefonu</w:t>
            </w:r>
          </w:p>
        </w:tc>
        <w:tc>
          <w:tcPr>
            <w:tcW w:w="5953" w:type="dxa"/>
            <w:vAlign w:val="center"/>
          </w:tcPr>
          <w:p w14:paraId="292F88EE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62D4E57D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1BCFDA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Adres e-mail</w:t>
            </w:r>
          </w:p>
        </w:tc>
        <w:tc>
          <w:tcPr>
            <w:tcW w:w="5953" w:type="dxa"/>
            <w:vAlign w:val="center"/>
          </w:tcPr>
          <w:p w14:paraId="1A5C527B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9625CD" w14:paraId="0918FE5C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C74DE14" w14:textId="1AC40481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Imię i nazwisko osoby upoważnionej</w:t>
            </w:r>
          </w:p>
        </w:tc>
        <w:tc>
          <w:tcPr>
            <w:tcW w:w="5953" w:type="dxa"/>
            <w:vAlign w:val="center"/>
          </w:tcPr>
          <w:p w14:paraId="4A786DCC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9625CD" w14:paraId="65959A80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EE2BB5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Osoba wyznaczona do kontaktu w sprawie wniosku</w:t>
            </w:r>
          </w:p>
        </w:tc>
        <w:tc>
          <w:tcPr>
            <w:tcW w:w="5953" w:type="dxa"/>
            <w:vAlign w:val="center"/>
          </w:tcPr>
          <w:p w14:paraId="7B397049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4A66E662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755159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Funkcja osoby kontaktowej</w:t>
            </w:r>
          </w:p>
        </w:tc>
        <w:tc>
          <w:tcPr>
            <w:tcW w:w="5953" w:type="dxa"/>
            <w:vAlign w:val="center"/>
          </w:tcPr>
          <w:p w14:paraId="562AFE34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2E68BD7E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68A1211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E-mail osoby kontaktowej</w:t>
            </w:r>
          </w:p>
        </w:tc>
        <w:tc>
          <w:tcPr>
            <w:tcW w:w="5953" w:type="dxa"/>
            <w:vAlign w:val="center"/>
          </w:tcPr>
          <w:p w14:paraId="087FEB0B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230B5B8E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033A62F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Telefon osoby kontaktowej</w:t>
            </w:r>
          </w:p>
        </w:tc>
        <w:tc>
          <w:tcPr>
            <w:tcW w:w="5953" w:type="dxa"/>
            <w:vAlign w:val="center"/>
          </w:tcPr>
          <w:p w14:paraId="71F36F8D" w14:textId="77777777" w:rsidR="00430D5F" w:rsidRPr="007B4F13" w:rsidRDefault="00430D5F">
            <w:pPr>
              <w:rPr>
                <w:lang w:val="pl-PL"/>
              </w:rPr>
            </w:pPr>
          </w:p>
        </w:tc>
      </w:tr>
    </w:tbl>
    <w:p w14:paraId="05C40D36" w14:textId="77777777" w:rsidR="00430D5F" w:rsidRPr="007B4F13" w:rsidRDefault="00430D5F">
      <w:pPr>
        <w:spacing w:after="0"/>
        <w:rPr>
          <w:lang w:val="pl-PL"/>
        </w:rPr>
      </w:pPr>
    </w:p>
    <w:p w14:paraId="4D3B940D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2. Dane grupy zgłaszającej projekt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430D5F" w:rsidRPr="007B4F13" w14:paraId="15D04B43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01ABA2D9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Nazwa grupy / klasy / zespołu</w:t>
            </w:r>
          </w:p>
        </w:tc>
        <w:tc>
          <w:tcPr>
            <w:tcW w:w="5953" w:type="dxa"/>
            <w:vAlign w:val="center"/>
          </w:tcPr>
          <w:p w14:paraId="3093166E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79234C12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72E416E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Liczba osób w grupie</w:t>
            </w:r>
          </w:p>
        </w:tc>
        <w:tc>
          <w:tcPr>
            <w:tcW w:w="5953" w:type="dxa"/>
            <w:vAlign w:val="center"/>
          </w:tcPr>
          <w:p w14:paraId="334F0298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00C5D216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5A2A39FC" w14:textId="6CED9523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 xml:space="preserve">Opiekun grupy ze strony </w:t>
            </w:r>
          </w:p>
        </w:tc>
        <w:tc>
          <w:tcPr>
            <w:tcW w:w="5953" w:type="dxa"/>
            <w:vAlign w:val="center"/>
          </w:tcPr>
          <w:p w14:paraId="20FF64AC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6219B805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401940E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Funkcja opiekuna</w:t>
            </w:r>
          </w:p>
        </w:tc>
        <w:tc>
          <w:tcPr>
            <w:tcW w:w="5953" w:type="dxa"/>
            <w:vAlign w:val="center"/>
          </w:tcPr>
          <w:p w14:paraId="23DCA103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695B3CC9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0FB5800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E-mail opiekuna</w:t>
            </w:r>
          </w:p>
        </w:tc>
        <w:tc>
          <w:tcPr>
            <w:tcW w:w="5953" w:type="dxa"/>
            <w:vAlign w:val="center"/>
          </w:tcPr>
          <w:p w14:paraId="40FDF2DF" w14:textId="77777777" w:rsidR="00430D5F" w:rsidRPr="007B4F13" w:rsidRDefault="00430D5F">
            <w:pPr>
              <w:rPr>
                <w:lang w:val="pl-PL"/>
              </w:rPr>
            </w:pPr>
          </w:p>
        </w:tc>
      </w:tr>
      <w:tr w:rsidR="00430D5F" w:rsidRPr="007B4F13" w14:paraId="5CAFBBA5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6C37DACF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Telefon opiekuna</w:t>
            </w:r>
          </w:p>
        </w:tc>
        <w:tc>
          <w:tcPr>
            <w:tcW w:w="5953" w:type="dxa"/>
            <w:vAlign w:val="center"/>
          </w:tcPr>
          <w:p w14:paraId="35D237B4" w14:textId="77777777" w:rsidR="00430D5F" w:rsidRPr="007B4F13" w:rsidRDefault="00430D5F">
            <w:pPr>
              <w:rPr>
                <w:lang w:val="pl-PL"/>
              </w:rPr>
            </w:pPr>
          </w:p>
        </w:tc>
      </w:tr>
    </w:tbl>
    <w:p w14:paraId="5CBE9F2D" w14:textId="77777777" w:rsidR="00430D5F" w:rsidRPr="007B4F13" w:rsidRDefault="00430D5F">
      <w:pPr>
        <w:spacing w:after="0"/>
        <w:rPr>
          <w:lang w:val="pl-PL"/>
        </w:rPr>
      </w:pPr>
    </w:p>
    <w:p w14:paraId="17ED7351" w14:textId="77777777" w:rsidR="00430D5F" w:rsidRPr="007B4F13" w:rsidRDefault="00A6601E">
      <w:pPr>
        <w:spacing w:after="40" w:line="259" w:lineRule="auto"/>
        <w:rPr>
          <w:lang w:val="pl-PL"/>
        </w:rPr>
      </w:pPr>
      <w:r w:rsidRPr="007B4F13">
        <w:rPr>
          <w:b/>
          <w:sz w:val="20"/>
          <w:lang w:val="pl-PL"/>
        </w:rPr>
        <w:t>Członkowie grupy zgłaszającej projekt: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2154"/>
        <w:gridCol w:w="3118"/>
      </w:tblGrid>
      <w:tr w:rsidR="00430D5F" w:rsidRPr="007B4F13" w14:paraId="0E50C852" w14:textId="77777777">
        <w:trPr>
          <w:tblHeader/>
          <w:jc w:val="center"/>
        </w:trPr>
        <w:tc>
          <w:tcPr>
            <w:tcW w:w="680" w:type="dxa"/>
            <w:shd w:val="clear" w:color="auto" w:fill="F2F2F2"/>
          </w:tcPr>
          <w:p w14:paraId="0B6DA87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3402" w:type="dxa"/>
            <w:shd w:val="clear" w:color="auto" w:fill="F2F2F2"/>
          </w:tcPr>
          <w:p w14:paraId="08E4C65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Imię i nazwisko</w:t>
            </w:r>
          </w:p>
        </w:tc>
        <w:tc>
          <w:tcPr>
            <w:tcW w:w="2154" w:type="dxa"/>
            <w:shd w:val="clear" w:color="auto" w:fill="F2F2F2"/>
          </w:tcPr>
          <w:p w14:paraId="4B9A64D4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Klasa / rocznik</w:t>
            </w:r>
          </w:p>
        </w:tc>
        <w:tc>
          <w:tcPr>
            <w:tcW w:w="3118" w:type="dxa"/>
            <w:shd w:val="clear" w:color="auto" w:fill="F2F2F2"/>
          </w:tcPr>
          <w:p w14:paraId="7D1AF5B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Rola w projekcie</w:t>
            </w:r>
          </w:p>
        </w:tc>
      </w:tr>
      <w:tr w:rsidR="00430D5F" w:rsidRPr="007B4F13" w14:paraId="3DA23581" w14:textId="77777777">
        <w:trPr>
          <w:jc w:val="center"/>
        </w:trPr>
        <w:tc>
          <w:tcPr>
            <w:tcW w:w="680" w:type="dxa"/>
          </w:tcPr>
          <w:p w14:paraId="4C21A1A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402" w:type="dxa"/>
          </w:tcPr>
          <w:p w14:paraId="4143F99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67CAA88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64AF8C32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4C621022" w14:textId="77777777">
        <w:trPr>
          <w:jc w:val="center"/>
        </w:trPr>
        <w:tc>
          <w:tcPr>
            <w:tcW w:w="680" w:type="dxa"/>
          </w:tcPr>
          <w:p w14:paraId="12EB5974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402" w:type="dxa"/>
          </w:tcPr>
          <w:p w14:paraId="69D3647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6DC24BA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51DDFDE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0B88C948" w14:textId="77777777">
        <w:trPr>
          <w:jc w:val="center"/>
        </w:trPr>
        <w:tc>
          <w:tcPr>
            <w:tcW w:w="680" w:type="dxa"/>
          </w:tcPr>
          <w:p w14:paraId="6911CF4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14:paraId="6B4AACD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2AD5953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5ECA220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7035E5AB" w14:textId="77777777">
        <w:trPr>
          <w:jc w:val="center"/>
        </w:trPr>
        <w:tc>
          <w:tcPr>
            <w:tcW w:w="680" w:type="dxa"/>
          </w:tcPr>
          <w:p w14:paraId="199E74FF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402" w:type="dxa"/>
          </w:tcPr>
          <w:p w14:paraId="6EFB2A0F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34896FF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179953F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76A7FF9B" w14:textId="77777777">
        <w:trPr>
          <w:jc w:val="center"/>
        </w:trPr>
        <w:tc>
          <w:tcPr>
            <w:tcW w:w="680" w:type="dxa"/>
          </w:tcPr>
          <w:p w14:paraId="5EB8B5E6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402" w:type="dxa"/>
          </w:tcPr>
          <w:p w14:paraId="6F271E3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4ABFA9EE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35E6E9E6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79E1B233" w14:textId="77777777">
        <w:trPr>
          <w:jc w:val="center"/>
        </w:trPr>
        <w:tc>
          <w:tcPr>
            <w:tcW w:w="680" w:type="dxa"/>
          </w:tcPr>
          <w:p w14:paraId="2605E27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402" w:type="dxa"/>
          </w:tcPr>
          <w:p w14:paraId="4ACD73C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46E05C62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2844FE6F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</w:tbl>
    <w:p w14:paraId="627E5279" w14:textId="77777777" w:rsidR="00430D5F" w:rsidRPr="007B4F13" w:rsidRDefault="00430D5F">
      <w:pPr>
        <w:spacing w:after="0"/>
        <w:rPr>
          <w:lang w:val="pl-PL"/>
        </w:rPr>
      </w:pPr>
    </w:p>
    <w:p w14:paraId="232EE737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3. Tytuł projektu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430D5F" w:rsidRPr="007B4F13" w14:paraId="2B75F148" w14:textId="77777777">
        <w:trPr>
          <w:jc w:val="center"/>
        </w:trPr>
        <w:tc>
          <w:tcPr>
            <w:tcW w:w="9354" w:type="dxa"/>
          </w:tcPr>
          <w:p w14:paraId="5968FB1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7B4F13" w14:paraId="76D014D0" w14:textId="77777777">
        <w:trPr>
          <w:jc w:val="center"/>
        </w:trPr>
        <w:tc>
          <w:tcPr>
            <w:tcW w:w="9354" w:type="dxa"/>
          </w:tcPr>
          <w:p w14:paraId="66B63304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</w:tbl>
    <w:p w14:paraId="27BB7323" w14:textId="77777777" w:rsidR="00430D5F" w:rsidRPr="007B4F13" w:rsidRDefault="00430D5F">
      <w:pPr>
        <w:spacing w:after="0"/>
        <w:rPr>
          <w:lang w:val="pl-PL"/>
        </w:rPr>
      </w:pPr>
    </w:p>
    <w:p w14:paraId="5D3CDE0E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4. Opis projektu</w:t>
      </w:r>
    </w:p>
    <w:p w14:paraId="031F9ED9" w14:textId="77777777" w:rsidR="00430D5F" w:rsidRPr="007B4F13" w:rsidRDefault="00A6601E">
      <w:pPr>
        <w:spacing w:after="40" w:line="259" w:lineRule="auto"/>
        <w:rPr>
          <w:lang w:val="pl-PL"/>
        </w:rPr>
      </w:pPr>
      <w:r w:rsidRPr="007B4F13">
        <w:rPr>
          <w:i/>
          <w:sz w:val="18"/>
          <w:lang w:val="pl-PL"/>
        </w:rPr>
        <w:t>Proszę krótko opisać, na czym polega projekt, jakie działania będą realizowane oraz gdzie i dla kogo zostanie przeprowadzony.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430D5F" w:rsidRPr="009625CD" w14:paraId="5F184552" w14:textId="77777777">
        <w:trPr>
          <w:jc w:val="center"/>
        </w:trPr>
        <w:tc>
          <w:tcPr>
            <w:tcW w:w="9354" w:type="dxa"/>
          </w:tcPr>
          <w:p w14:paraId="6F1DA38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3EDF5181" w14:textId="77777777">
        <w:trPr>
          <w:jc w:val="center"/>
        </w:trPr>
        <w:tc>
          <w:tcPr>
            <w:tcW w:w="9354" w:type="dxa"/>
          </w:tcPr>
          <w:p w14:paraId="4128375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6882520B" w14:textId="77777777">
        <w:trPr>
          <w:jc w:val="center"/>
        </w:trPr>
        <w:tc>
          <w:tcPr>
            <w:tcW w:w="9354" w:type="dxa"/>
          </w:tcPr>
          <w:p w14:paraId="1846A05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0B0A52B1" w14:textId="77777777">
        <w:trPr>
          <w:jc w:val="center"/>
        </w:trPr>
        <w:tc>
          <w:tcPr>
            <w:tcW w:w="9354" w:type="dxa"/>
          </w:tcPr>
          <w:p w14:paraId="6A92566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422E7ED8" w14:textId="77777777">
        <w:trPr>
          <w:jc w:val="center"/>
        </w:trPr>
        <w:tc>
          <w:tcPr>
            <w:tcW w:w="9354" w:type="dxa"/>
          </w:tcPr>
          <w:p w14:paraId="2613018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7D936067" w14:textId="77777777">
        <w:trPr>
          <w:jc w:val="center"/>
        </w:trPr>
        <w:tc>
          <w:tcPr>
            <w:tcW w:w="9354" w:type="dxa"/>
          </w:tcPr>
          <w:p w14:paraId="0CC5066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</w:tbl>
    <w:p w14:paraId="19E63818" w14:textId="77777777" w:rsidR="00430D5F" w:rsidRPr="007B4F13" w:rsidRDefault="00430D5F">
      <w:pPr>
        <w:spacing w:after="0"/>
        <w:rPr>
          <w:lang w:val="pl-PL"/>
        </w:rPr>
      </w:pPr>
    </w:p>
    <w:p w14:paraId="3002C11E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5. Cel projektu</w:t>
      </w:r>
    </w:p>
    <w:p w14:paraId="74B771EA" w14:textId="77777777" w:rsidR="00430D5F" w:rsidRPr="007B4F13" w:rsidRDefault="00A6601E">
      <w:pPr>
        <w:spacing w:after="40" w:line="259" w:lineRule="auto"/>
        <w:rPr>
          <w:lang w:val="pl-PL"/>
        </w:rPr>
      </w:pPr>
      <w:r w:rsidRPr="007B4F13">
        <w:rPr>
          <w:i/>
          <w:sz w:val="18"/>
          <w:lang w:val="pl-PL"/>
        </w:rPr>
        <w:t>Proszę wskazać, jaki problem, potrzebę lub wyzwanie rozwiązuje projekt.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430D5F" w:rsidRPr="009625CD" w14:paraId="7CC86EEB" w14:textId="77777777">
        <w:trPr>
          <w:jc w:val="center"/>
        </w:trPr>
        <w:tc>
          <w:tcPr>
            <w:tcW w:w="9354" w:type="dxa"/>
          </w:tcPr>
          <w:p w14:paraId="3C9A0BEE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24D5FB39" w14:textId="77777777">
        <w:trPr>
          <w:jc w:val="center"/>
        </w:trPr>
        <w:tc>
          <w:tcPr>
            <w:tcW w:w="9354" w:type="dxa"/>
          </w:tcPr>
          <w:p w14:paraId="305415D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7B4F13" w:rsidRPr="009625CD" w14:paraId="79B2D757" w14:textId="77777777">
        <w:trPr>
          <w:jc w:val="center"/>
        </w:trPr>
        <w:tc>
          <w:tcPr>
            <w:tcW w:w="9354" w:type="dxa"/>
          </w:tcPr>
          <w:p w14:paraId="092208A8" w14:textId="77777777" w:rsidR="007B4F13" w:rsidRPr="007B4F13" w:rsidRDefault="007B4F13">
            <w:pPr>
              <w:rPr>
                <w:sz w:val="20"/>
                <w:lang w:val="pl-PL"/>
              </w:rPr>
            </w:pPr>
          </w:p>
        </w:tc>
      </w:tr>
      <w:tr w:rsidR="00430D5F" w:rsidRPr="009625CD" w14:paraId="46A37AFA" w14:textId="77777777">
        <w:trPr>
          <w:jc w:val="center"/>
        </w:trPr>
        <w:tc>
          <w:tcPr>
            <w:tcW w:w="9354" w:type="dxa"/>
          </w:tcPr>
          <w:p w14:paraId="40137CB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204CEF7E" w14:textId="77777777">
        <w:trPr>
          <w:jc w:val="center"/>
        </w:trPr>
        <w:tc>
          <w:tcPr>
            <w:tcW w:w="9354" w:type="dxa"/>
          </w:tcPr>
          <w:p w14:paraId="08B19926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</w:tbl>
    <w:p w14:paraId="428C8074" w14:textId="77777777" w:rsidR="00430D5F" w:rsidRDefault="00430D5F">
      <w:pPr>
        <w:spacing w:after="0"/>
        <w:rPr>
          <w:lang w:val="pl-PL"/>
        </w:rPr>
      </w:pPr>
    </w:p>
    <w:p w14:paraId="4EAFDB4B" w14:textId="77777777" w:rsidR="007B4F13" w:rsidRDefault="007B4F13">
      <w:pPr>
        <w:spacing w:after="0"/>
        <w:rPr>
          <w:lang w:val="pl-PL"/>
        </w:rPr>
      </w:pPr>
    </w:p>
    <w:p w14:paraId="0B9CE1E5" w14:textId="77777777" w:rsidR="007B4F13" w:rsidRDefault="007B4F13">
      <w:pPr>
        <w:spacing w:after="0"/>
        <w:rPr>
          <w:lang w:val="pl-PL"/>
        </w:rPr>
      </w:pPr>
    </w:p>
    <w:p w14:paraId="46C8DB86" w14:textId="77777777" w:rsidR="007B4F13" w:rsidRPr="007B4F13" w:rsidRDefault="007B4F13">
      <w:pPr>
        <w:spacing w:after="0"/>
        <w:rPr>
          <w:lang w:val="pl-PL"/>
        </w:rPr>
      </w:pPr>
    </w:p>
    <w:p w14:paraId="2328A727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lastRenderedPageBreak/>
        <w:t>6. Grupa docelowa</w:t>
      </w:r>
    </w:p>
    <w:p w14:paraId="69A141CE" w14:textId="77777777" w:rsidR="00430D5F" w:rsidRPr="007B4F13" w:rsidRDefault="00A6601E" w:rsidP="00D50E8D">
      <w:pPr>
        <w:spacing w:after="120" w:line="259" w:lineRule="auto"/>
        <w:rPr>
          <w:lang w:val="pl-PL"/>
        </w:rPr>
      </w:pPr>
      <w:r w:rsidRPr="007B4F13">
        <w:rPr>
          <w:b/>
          <w:sz w:val="20"/>
          <w:lang w:val="pl-PL"/>
        </w:rPr>
        <w:t>Projekt jest skierowany do:</w:t>
      </w:r>
    </w:p>
    <w:p w14:paraId="6A667657" w14:textId="77777777" w:rsidR="00430D5F" w:rsidRPr="007B4F13" w:rsidRDefault="00A6601E">
      <w:pPr>
        <w:spacing w:after="20" w:line="259" w:lineRule="auto"/>
        <w:rPr>
          <w:lang w:val="pl-PL"/>
        </w:rPr>
      </w:pPr>
      <w:r w:rsidRPr="007B4F13">
        <w:rPr>
          <w:sz w:val="20"/>
          <w:lang w:val="pl-PL"/>
        </w:rPr>
        <w:t>[ ] uczniów szkoły</w:t>
      </w:r>
    </w:p>
    <w:p w14:paraId="77D6E721" w14:textId="77777777" w:rsidR="00430D5F" w:rsidRPr="007B4F13" w:rsidRDefault="00A6601E">
      <w:pPr>
        <w:spacing w:after="20" w:line="259" w:lineRule="auto"/>
        <w:rPr>
          <w:lang w:val="pl-PL"/>
        </w:rPr>
      </w:pPr>
      <w:r w:rsidRPr="007B4F13">
        <w:rPr>
          <w:sz w:val="20"/>
          <w:lang w:val="pl-PL"/>
        </w:rPr>
        <w:t>[ ] społeczności szkolnej</w:t>
      </w:r>
    </w:p>
    <w:p w14:paraId="0A6DE30A" w14:textId="77777777" w:rsidR="00430D5F" w:rsidRPr="007B4F13" w:rsidRDefault="00A6601E">
      <w:pPr>
        <w:spacing w:after="20" w:line="259" w:lineRule="auto"/>
        <w:rPr>
          <w:lang w:val="pl-PL"/>
        </w:rPr>
      </w:pPr>
      <w:r w:rsidRPr="007B4F13">
        <w:rPr>
          <w:sz w:val="20"/>
          <w:lang w:val="pl-PL"/>
        </w:rPr>
        <w:t>[ ] nauczycieli lub pracowników szkoły</w:t>
      </w:r>
    </w:p>
    <w:p w14:paraId="34ABA876" w14:textId="77777777" w:rsidR="00430D5F" w:rsidRPr="007B4F13" w:rsidRDefault="00A6601E">
      <w:pPr>
        <w:spacing w:after="20" w:line="259" w:lineRule="auto"/>
        <w:rPr>
          <w:lang w:val="pl-PL"/>
        </w:rPr>
      </w:pPr>
      <w:r w:rsidRPr="007B4F13">
        <w:rPr>
          <w:sz w:val="20"/>
          <w:lang w:val="pl-PL"/>
        </w:rPr>
        <w:t>[ ] rodziców / opiekunów</w:t>
      </w:r>
    </w:p>
    <w:p w14:paraId="386A88B1" w14:textId="77777777" w:rsidR="00430D5F" w:rsidRPr="007B4F13" w:rsidRDefault="00A6601E">
      <w:pPr>
        <w:spacing w:after="20" w:line="259" w:lineRule="auto"/>
        <w:rPr>
          <w:lang w:val="pl-PL"/>
        </w:rPr>
      </w:pPr>
      <w:r w:rsidRPr="007B4F13">
        <w:rPr>
          <w:sz w:val="20"/>
          <w:lang w:val="pl-PL"/>
        </w:rPr>
        <w:t>[ ] społeczności lokalnej</w:t>
      </w:r>
    </w:p>
    <w:p w14:paraId="6A0AAF43" w14:textId="77777777" w:rsidR="00430D5F" w:rsidRPr="007B4F13" w:rsidRDefault="00A6601E" w:rsidP="00D50E8D">
      <w:pPr>
        <w:spacing w:after="240" w:line="259" w:lineRule="auto"/>
        <w:rPr>
          <w:lang w:val="pl-PL"/>
        </w:rPr>
      </w:pPr>
      <w:r w:rsidRPr="007B4F13">
        <w:rPr>
          <w:sz w:val="20"/>
          <w:lang w:val="pl-PL"/>
        </w:rPr>
        <w:t>[ ] innej grupy: 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430D5F" w:rsidRPr="007B4F13" w14:paraId="337340FC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6F289B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Szacowana liczba odbiorców projektu</w:t>
            </w:r>
          </w:p>
        </w:tc>
        <w:tc>
          <w:tcPr>
            <w:tcW w:w="5953" w:type="dxa"/>
            <w:vAlign w:val="center"/>
          </w:tcPr>
          <w:p w14:paraId="1198F171" w14:textId="77777777" w:rsidR="00430D5F" w:rsidRPr="007B4F13" w:rsidRDefault="00430D5F">
            <w:pPr>
              <w:rPr>
                <w:lang w:val="pl-PL"/>
              </w:rPr>
            </w:pPr>
          </w:p>
        </w:tc>
      </w:tr>
    </w:tbl>
    <w:p w14:paraId="6790E194" w14:textId="77777777" w:rsidR="00430D5F" w:rsidRPr="007B4F13" w:rsidRDefault="00430D5F">
      <w:pPr>
        <w:spacing w:after="0"/>
        <w:rPr>
          <w:lang w:val="pl-PL"/>
        </w:rPr>
      </w:pPr>
    </w:p>
    <w:p w14:paraId="3C2AE965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7. Uzasadnienie potrzeby realizacji projektu</w:t>
      </w:r>
    </w:p>
    <w:p w14:paraId="5548A07B" w14:textId="77777777" w:rsidR="00430D5F" w:rsidRPr="007B4F13" w:rsidRDefault="00A6601E">
      <w:pPr>
        <w:spacing w:after="40" w:line="259" w:lineRule="auto"/>
        <w:rPr>
          <w:lang w:val="pl-PL"/>
        </w:rPr>
      </w:pPr>
      <w:r w:rsidRPr="007B4F13">
        <w:rPr>
          <w:i/>
          <w:sz w:val="18"/>
          <w:lang w:val="pl-PL"/>
        </w:rPr>
        <w:t>Proszę wyjaśnić, dlaczego projekt jest potrzebny i jakie korzyści przyniesie społeczności młodzieżowej.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430D5F" w:rsidRPr="009625CD" w14:paraId="0FBAFE30" w14:textId="77777777">
        <w:trPr>
          <w:jc w:val="center"/>
        </w:trPr>
        <w:tc>
          <w:tcPr>
            <w:tcW w:w="9354" w:type="dxa"/>
          </w:tcPr>
          <w:p w14:paraId="5E4171E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51D21F90" w14:textId="77777777">
        <w:trPr>
          <w:jc w:val="center"/>
        </w:trPr>
        <w:tc>
          <w:tcPr>
            <w:tcW w:w="9354" w:type="dxa"/>
          </w:tcPr>
          <w:p w14:paraId="13B6406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13AECC5E" w14:textId="77777777">
        <w:trPr>
          <w:jc w:val="center"/>
        </w:trPr>
        <w:tc>
          <w:tcPr>
            <w:tcW w:w="9354" w:type="dxa"/>
          </w:tcPr>
          <w:p w14:paraId="0511B73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</w:tbl>
    <w:p w14:paraId="33E2F0A4" w14:textId="77777777" w:rsidR="00430D5F" w:rsidRPr="007B4F13" w:rsidRDefault="00430D5F">
      <w:pPr>
        <w:spacing w:after="0"/>
        <w:rPr>
          <w:lang w:val="pl-PL"/>
        </w:rPr>
      </w:pPr>
    </w:p>
    <w:p w14:paraId="243689CA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8. Planowane działania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139"/>
        <w:gridCol w:w="2154"/>
        <w:gridCol w:w="2381"/>
      </w:tblGrid>
      <w:tr w:rsidR="00430D5F" w:rsidRPr="007B4F13" w14:paraId="1097CB94" w14:textId="77777777">
        <w:trPr>
          <w:tblHeader/>
          <w:jc w:val="center"/>
        </w:trPr>
        <w:tc>
          <w:tcPr>
            <w:tcW w:w="680" w:type="dxa"/>
            <w:shd w:val="clear" w:color="auto" w:fill="F2F2F2"/>
          </w:tcPr>
          <w:p w14:paraId="5B50C56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4139" w:type="dxa"/>
            <w:shd w:val="clear" w:color="auto" w:fill="F2F2F2"/>
          </w:tcPr>
          <w:p w14:paraId="44B2C58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Działanie</w:t>
            </w:r>
          </w:p>
        </w:tc>
        <w:tc>
          <w:tcPr>
            <w:tcW w:w="2154" w:type="dxa"/>
            <w:shd w:val="clear" w:color="auto" w:fill="F2F2F2"/>
          </w:tcPr>
          <w:p w14:paraId="1950D19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Termin realizacji</w:t>
            </w:r>
          </w:p>
        </w:tc>
        <w:tc>
          <w:tcPr>
            <w:tcW w:w="2381" w:type="dxa"/>
            <w:shd w:val="clear" w:color="auto" w:fill="F2F2F2"/>
          </w:tcPr>
          <w:p w14:paraId="4C84756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Osoby odpowiedzialne</w:t>
            </w:r>
          </w:p>
        </w:tc>
      </w:tr>
      <w:tr w:rsidR="00430D5F" w:rsidRPr="007B4F13" w14:paraId="6471551D" w14:textId="77777777">
        <w:trPr>
          <w:jc w:val="center"/>
        </w:trPr>
        <w:tc>
          <w:tcPr>
            <w:tcW w:w="680" w:type="dxa"/>
          </w:tcPr>
          <w:p w14:paraId="2A69AF3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139" w:type="dxa"/>
          </w:tcPr>
          <w:p w14:paraId="3374225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0955DDB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381" w:type="dxa"/>
          </w:tcPr>
          <w:p w14:paraId="3E26755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6C016BCA" w14:textId="77777777">
        <w:trPr>
          <w:jc w:val="center"/>
        </w:trPr>
        <w:tc>
          <w:tcPr>
            <w:tcW w:w="680" w:type="dxa"/>
          </w:tcPr>
          <w:p w14:paraId="6ADB1BB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139" w:type="dxa"/>
          </w:tcPr>
          <w:p w14:paraId="72C22D3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1E4C8D3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381" w:type="dxa"/>
          </w:tcPr>
          <w:p w14:paraId="79D142E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0176309B" w14:textId="77777777">
        <w:trPr>
          <w:jc w:val="center"/>
        </w:trPr>
        <w:tc>
          <w:tcPr>
            <w:tcW w:w="680" w:type="dxa"/>
          </w:tcPr>
          <w:p w14:paraId="0D91219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139" w:type="dxa"/>
          </w:tcPr>
          <w:p w14:paraId="13C2656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23B958E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381" w:type="dxa"/>
          </w:tcPr>
          <w:p w14:paraId="1894045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01E5B2E2" w14:textId="77777777">
        <w:trPr>
          <w:jc w:val="center"/>
        </w:trPr>
        <w:tc>
          <w:tcPr>
            <w:tcW w:w="680" w:type="dxa"/>
          </w:tcPr>
          <w:p w14:paraId="2E335EF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139" w:type="dxa"/>
          </w:tcPr>
          <w:p w14:paraId="03CFB7A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52C43E7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381" w:type="dxa"/>
          </w:tcPr>
          <w:p w14:paraId="4D9C57E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76264A2D" w14:textId="77777777">
        <w:trPr>
          <w:jc w:val="center"/>
        </w:trPr>
        <w:tc>
          <w:tcPr>
            <w:tcW w:w="680" w:type="dxa"/>
          </w:tcPr>
          <w:p w14:paraId="640C39C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139" w:type="dxa"/>
          </w:tcPr>
          <w:p w14:paraId="4411718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154" w:type="dxa"/>
          </w:tcPr>
          <w:p w14:paraId="6C3DC1B4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381" w:type="dxa"/>
          </w:tcPr>
          <w:p w14:paraId="183CF8E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</w:tbl>
    <w:p w14:paraId="35F89563" w14:textId="77777777" w:rsidR="00430D5F" w:rsidRPr="007B4F13" w:rsidRDefault="00430D5F">
      <w:pPr>
        <w:spacing w:after="0"/>
        <w:rPr>
          <w:lang w:val="pl-PL"/>
        </w:rPr>
      </w:pPr>
    </w:p>
    <w:p w14:paraId="1C87C651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9. Przewidywane rezultaty projektu</w:t>
      </w:r>
    </w:p>
    <w:p w14:paraId="1FCFD29E" w14:textId="77777777" w:rsidR="00430D5F" w:rsidRPr="007B4F13" w:rsidRDefault="00A6601E">
      <w:pPr>
        <w:spacing w:after="40" w:line="259" w:lineRule="auto"/>
        <w:rPr>
          <w:lang w:val="pl-PL"/>
        </w:rPr>
      </w:pPr>
      <w:r w:rsidRPr="007B4F13">
        <w:rPr>
          <w:i/>
          <w:sz w:val="18"/>
          <w:lang w:val="pl-PL"/>
        </w:rPr>
        <w:t>Po realizacji projektu planuje się osiągnięcie następujących rezultatów: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430D5F" w:rsidRPr="009625CD" w14:paraId="7403633C" w14:textId="77777777">
        <w:trPr>
          <w:jc w:val="center"/>
        </w:trPr>
        <w:tc>
          <w:tcPr>
            <w:tcW w:w="9354" w:type="dxa"/>
          </w:tcPr>
          <w:p w14:paraId="02CFABE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26870BD2" w14:textId="77777777">
        <w:trPr>
          <w:jc w:val="center"/>
        </w:trPr>
        <w:tc>
          <w:tcPr>
            <w:tcW w:w="9354" w:type="dxa"/>
          </w:tcPr>
          <w:p w14:paraId="4102E139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31624B81" w14:textId="77777777">
        <w:trPr>
          <w:jc w:val="center"/>
        </w:trPr>
        <w:tc>
          <w:tcPr>
            <w:tcW w:w="9354" w:type="dxa"/>
          </w:tcPr>
          <w:p w14:paraId="25DD2F0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  <w:tr w:rsidR="00430D5F" w:rsidRPr="009625CD" w14:paraId="08720CFD" w14:textId="77777777">
        <w:trPr>
          <w:jc w:val="center"/>
        </w:trPr>
        <w:tc>
          <w:tcPr>
            <w:tcW w:w="9354" w:type="dxa"/>
          </w:tcPr>
          <w:p w14:paraId="22F76889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20"/>
                <w:lang w:val="pl-PL"/>
              </w:rPr>
              <w:t xml:space="preserve"> </w:t>
            </w:r>
          </w:p>
        </w:tc>
      </w:tr>
    </w:tbl>
    <w:p w14:paraId="1A6908C0" w14:textId="77777777" w:rsidR="00430D5F" w:rsidRDefault="00430D5F">
      <w:pPr>
        <w:spacing w:after="0"/>
        <w:rPr>
          <w:lang w:val="pl-PL"/>
        </w:rPr>
      </w:pPr>
    </w:p>
    <w:p w14:paraId="7D137686" w14:textId="77777777" w:rsidR="00C34FEC" w:rsidRPr="007B4F13" w:rsidRDefault="00C34FEC">
      <w:pPr>
        <w:spacing w:after="0"/>
        <w:rPr>
          <w:lang w:val="pl-PL"/>
        </w:rPr>
      </w:pPr>
    </w:p>
    <w:p w14:paraId="4A816220" w14:textId="77777777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lastRenderedPageBreak/>
        <w:t>10. Budżet projektu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48"/>
        <w:gridCol w:w="4025"/>
        <w:gridCol w:w="1701"/>
      </w:tblGrid>
      <w:tr w:rsidR="00430D5F" w:rsidRPr="007B4F13" w14:paraId="0EC0B295" w14:textId="77777777">
        <w:trPr>
          <w:tblHeader/>
          <w:jc w:val="center"/>
        </w:trPr>
        <w:tc>
          <w:tcPr>
            <w:tcW w:w="680" w:type="dxa"/>
            <w:shd w:val="clear" w:color="auto" w:fill="F2F2F2"/>
          </w:tcPr>
          <w:p w14:paraId="609E3E30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2948" w:type="dxa"/>
            <w:shd w:val="clear" w:color="auto" w:fill="F2F2F2"/>
          </w:tcPr>
          <w:p w14:paraId="31C4AC1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Rodzaj wydatku</w:t>
            </w:r>
          </w:p>
        </w:tc>
        <w:tc>
          <w:tcPr>
            <w:tcW w:w="4025" w:type="dxa"/>
            <w:shd w:val="clear" w:color="auto" w:fill="F2F2F2"/>
          </w:tcPr>
          <w:p w14:paraId="610B342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Uzasadnienie wydatku</w:t>
            </w:r>
          </w:p>
        </w:tc>
        <w:tc>
          <w:tcPr>
            <w:tcW w:w="1701" w:type="dxa"/>
            <w:shd w:val="clear" w:color="auto" w:fill="F2F2F2"/>
          </w:tcPr>
          <w:p w14:paraId="05DD1D7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8"/>
                <w:lang w:val="pl-PL"/>
              </w:rPr>
              <w:t>Kwota brutto</w:t>
            </w:r>
          </w:p>
        </w:tc>
      </w:tr>
      <w:tr w:rsidR="00430D5F" w:rsidRPr="007B4F13" w14:paraId="41D665D9" w14:textId="77777777">
        <w:trPr>
          <w:jc w:val="center"/>
        </w:trPr>
        <w:tc>
          <w:tcPr>
            <w:tcW w:w="680" w:type="dxa"/>
          </w:tcPr>
          <w:p w14:paraId="118FA8C4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948" w:type="dxa"/>
          </w:tcPr>
          <w:p w14:paraId="4F4A283E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</w:tcPr>
          <w:p w14:paraId="6AF69F79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1250D3B4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75215B12" w14:textId="77777777">
        <w:trPr>
          <w:jc w:val="center"/>
        </w:trPr>
        <w:tc>
          <w:tcPr>
            <w:tcW w:w="680" w:type="dxa"/>
          </w:tcPr>
          <w:p w14:paraId="590E1E48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948" w:type="dxa"/>
          </w:tcPr>
          <w:p w14:paraId="0DAC91F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</w:tcPr>
          <w:p w14:paraId="30677F9A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0D97018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10672C92" w14:textId="77777777">
        <w:trPr>
          <w:jc w:val="center"/>
        </w:trPr>
        <w:tc>
          <w:tcPr>
            <w:tcW w:w="680" w:type="dxa"/>
          </w:tcPr>
          <w:p w14:paraId="1BAFBDFF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948" w:type="dxa"/>
          </w:tcPr>
          <w:p w14:paraId="4018AE3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</w:tcPr>
          <w:p w14:paraId="0DE1226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10F1341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1514946D" w14:textId="77777777">
        <w:trPr>
          <w:jc w:val="center"/>
        </w:trPr>
        <w:tc>
          <w:tcPr>
            <w:tcW w:w="680" w:type="dxa"/>
          </w:tcPr>
          <w:p w14:paraId="61259FF3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948" w:type="dxa"/>
          </w:tcPr>
          <w:p w14:paraId="7B760EFB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</w:tcPr>
          <w:p w14:paraId="7B29ADF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0904B80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0649D221" w14:textId="77777777">
        <w:trPr>
          <w:jc w:val="center"/>
        </w:trPr>
        <w:tc>
          <w:tcPr>
            <w:tcW w:w="680" w:type="dxa"/>
          </w:tcPr>
          <w:p w14:paraId="518ECFB2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948" w:type="dxa"/>
          </w:tcPr>
          <w:p w14:paraId="6EC2BF0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</w:tcPr>
          <w:p w14:paraId="402811F7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5C460C11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  <w:tr w:rsidR="00430D5F" w:rsidRPr="007B4F13" w14:paraId="0AB9B3BF" w14:textId="77777777">
        <w:trPr>
          <w:jc w:val="center"/>
        </w:trPr>
        <w:tc>
          <w:tcPr>
            <w:tcW w:w="680" w:type="dxa"/>
          </w:tcPr>
          <w:p w14:paraId="590EE952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2948" w:type="dxa"/>
          </w:tcPr>
          <w:p w14:paraId="2C19C482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</w:tcPr>
          <w:p w14:paraId="73948145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2330304D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8"/>
                <w:lang w:val="pl-PL"/>
              </w:rPr>
              <w:t xml:space="preserve"> </w:t>
            </w:r>
          </w:p>
        </w:tc>
      </w:tr>
    </w:tbl>
    <w:p w14:paraId="11315B97" w14:textId="77777777" w:rsidR="00430D5F" w:rsidRPr="007B4F13" w:rsidRDefault="00430D5F">
      <w:pPr>
        <w:spacing w:after="0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430D5F" w:rsidRPr="007B4F13" w14:paraId="735AD994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2D9361F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Łączna wartość projektu</w:t>
            </w:r>
          </w:p>
        </w:tc>
        <w:tc>
          <w:tcPr>
            <w:tcW w:w="5953" w:type="dxa"/>
            <w:vAlign w:val="center"/>
          </w:tcPr>
          <w:p w14:paraId="0A22C7E2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sz w:val="19"/>
                <w:lang w:val="pl-PL"/>
              </w:rPr>
              <w:t>............................ zł brutto</w:t>
            </w:r>
          </w:p>
        </w:tc>
      </w:tr>
    </w:tbl>
    <w:p w14:paraId="460E305D" w14:textId="36C29263" w:rsidR="007B4F13" w:rsidRPr="007B4F13" w:rsidRDefault="007B4F13" w:rsidP="007B4F13">
      <w:pPr>
        <w:tabs>
          <w:tab w:val="left" w:pos="2537"/>
        </w:tabs>
        <w:rPr>
          <w:lang w:val="pl-PL"/>
        </w:rPr>
      </w:pPr>
    </w:p>
    <w:p w14:paraId="14351122" w14:textId="25BB95A2" w:rsidR="00430D5F" w:rsidRPr="007B4F13" w:rsidRDefault="00A6601E" w:rsidP="007B4F13">
      <w:pPr>
        <w:tabs>
          <w:tab w:val="left" w:pos="3566"/>
        </w:tabs>
        <w:rPr>
          <w:lang w:val="pl-PL"/>
        </w:rPr>
      </w:pPr>
      <w:r w:rsidRPr="007B4F13">
        <w:rPr>
          <w:b/>
          <w:sz w:val="24"/>
          <w:lang w:val="pl-PL"/>
        </w:rPr>
        <w:t>1</w:t>
      </w:r>
      <w:r w:rsidR="009625CD">
        <w:rPr>
          <w:b/>
          <w:sz w:val="24"/>
          <w:lang w:val="pl-PL"/>
        </w:rPr>
        <w:t>1</w:t>
      </w:r>
      <w:r w:rsidRPr="007B4F13">
        <w:rPr>
          <w:b/>
          <w:sz w:val="24"/>
          <w:lang w:val="pl-PL"/>
        </w:rPr>
        <w:t>. Oświadczenia Instytucji Partnerskiej</w:t>
      </w:r>
    </w:p>
    <w:p w14:paraId="52DEF0E2" w14:textId="28620114" w:rsidR="00430D5F" w:rsidRPr="007B4F13" w:rsidRDefault="00A6362C" w:rsidP="00D50E8D">
      <w:pPr>
        <w:spacing w:after="4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Niniejszym działając w imieniu i na rzecz wskazanej we Wniosku Instytucji Partnerskiej, jako osoba upoważniona do jej reprezentacji, oświadczam, że:</w:t>
      </w:r>
    </w:p>
    <w:p w14:paraId="4CE6FB58" w14:textId="77777777" w:rsidR="00F00471" w:rsidRPr="007B4F13" w:rsidRDefault="00F00471" w:rsidP="00D50E8D">
      <w:pPr>
        <w:spacing w:after="40" w:line="259" w:lineRule="auto"/>
        <w:jc w:val="both"/>
        <w:rPr>
          <w:lang w:val="pl-PL"/>
        </w:rPr>
      </w:pPr>
    </w:p>
    <w:p w14:paraId="4B9749DA" w14:textId="77777777" w:rsidR="00F00471" w:rsidRPr="007B4F13" w:rsidRDefault="00F00471" w:rsidP="00C34FEC">
      <w:pPr>
        <w:pStyle w:val="Akapitzlist"/>
        <w:numPr>
          <w:ilvl w:val="0"/>
          <w:numId w:val="11"/>
        </w:numPr>
        <w:spacing w:after="24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zapoznałem/am się z Regulaminem konkursu i akceptuję jego postanowienia</w:t>
      </w:r>
    </w:p>
    <w:p w14:paraId="28164237" w14:textId="191949C0" w:rsidR="00A667CE" w:rsidRPr="007B4F13" w:rsidRDefault="00A6601E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posiada</w:t>
      </w:r>
      <w:r w:rsidR="00A6362C" w:rsidRPr="007B4F13">
        <w:rPr>
          <w:sz w:val="20"/>
          <w:lang w:val="pl-PL"/>
        </w:rPr>
        <w:t>m</w:t>
      </w:r>
      <w:r w:rsidRPr="007B4F13">
        <w:rPr>
          <w:sz w:val="20"/>
          <w:lang w:val="pl-PL"/>
        </w:rPr>
        <w:t xml:space="preserve"> wiedzę o zgłoszeniu projektu do Konkursu</w:t>
      </w:r>
      <w:r w:rsidR="00F00471" w:rsidRPr="007B4F13">
        <w:rPr>
          <w:sz w:val="20"/>
          <w:lang w:val="pl-PL"/>
        </w:rPr>
        <w:t xml:space="preserve"> i nie wnoszę do niego zastrzeżeń</w:t>
      </w:r>
      <w:r w:rsidRPr="007B4F13">
        <w:rPr>
          <w:sz w:val="20"/>
          <w:lang w:val="pl-PL"/>
        </w:rPr>
        <w:t>;</w:t>
      </w:r>
    </w:p>
    <w:p w14:paraId="41D488DD" w14:textId="77777777" w:rsidR="00F00471" w:rsidRPr="007B4F13" w:rsidRDefault="00F00471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 xml:space="preserve">projekt nie narusza przepisów prawa ani zasad bezpieczeństwa </w:t>
      </w:r>
    </w:p>
    <w:p w14:paraId="063BE01A" w14:textId="43EEF908" w:rsidR="00BC088D" w:rsidRPr="007B4F13" w:rsidRDefault="00BC088D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zobowiązuję się, w przypadku wyboru projektu do realizacji, do zawarcia umowy z Organizatorem na zasadach określonych w Konkursie</w:t>
      </w:r>
    </w:p>
    <w:p w14:paraId="79D5B1FA" w14:textId="0E8B1597" w:rsidR="00F00471" w:rsidRPr="00CE4253" w:rsidRDefault="00F00471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CE4253">
        <w:rPr>
          <w:sz w:val="20"/>
          <w:lang w:val="pl-PL"/>
        </w:rPr>
        <w:t>zobowiązuję się do współpracy z Organizatorem w zakresie realizacji, monitoringu, ewaluacji i promocji projektu FLYE;</w:t>
      </w:r>
    </w:p>
    <w:p w14:paraId="594BDE9D" w14:textId="6F3EADE6" w:rsidR="00A6362C" w:rsidRPr="00CE4253" w:rsidRDefault="00A6362C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CE4253">
        <w:rPr>
          <w:sz w:val="20"/>
          <w:lang w:val="pl-PL"/>
        </w:rPr>
        <w:t>Oświadczam, że dane osobowe zawarte we wniosku zostały przekazane zgodnie z obowiązującymi przepisami prawa,</w:t>
      </w:r>
      <w:r w:rsidR="00D50E8D" w:rsidRPr="00CE4253">
        <w:rPr>
          <w:sz w:val="20"/>
          <w:lang w:val="pl-PL"/>
        </w:rPr>
        <w:t xml:space="preserve"> </w:t>
      </w:r>
      <w:r w:rsidRPr="00CE4253">
        <w:rPr>
          <w:sz w:val="20"/>
          <w:lang w:val="pl-PL"/>
        </w:rPr>
        <w:t xml:space="preserve">w szczególności przepisami RODO oraz posiadam podstawę prawną do ich </w:t>
      </w:r>
      <w:r w:rsidR="00F00471" w:rsidRPr="00CE4253">
        <w:rPr>
          <w:sz w:val="20"/>
          <w:lang w:val="pl-PL"/>
        </w:rPr>
        <w:t>przekazania</w:t>
      </w:r>
      <w:r w:rsidRPr="00CE4253">
        <w:rPr>
          <w:sz w:val="20"/>
          <w:lang w:val="pl-PL"/>
        </w:rPr>
        <w:t>.</w:t>
      </w:r>
    </w:p>
    <w:p w14:paraId="386FC6BE" w14:textId="37741AA3" w:rsidR="00A6362C" w:rsidRPr="00CE4253" w:rsidRDefault="00A6362C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CE4253">
        <w:rPr>
          <w:sz w:val="20"/>
          <w:lang w:val="pl-PL"/>
        </w:rPr>
        <w:t>posiada</w:t>
      </w:r>
      <w:r w:rsidR="00F00471" w:rsidRPr="00CE4253">
        <w:rPr>
          <w:sz w:val="20"/>
          <w:lang w:val="pl-PL"/>
        </w:rPr>
        <w:t>m</w:t>
      </w:r>
      <w:r w:rsidRPr="00CE4253">
        <w:rPr>
          <w:sz w:val="20"/>
          <w:lang w:val="pl-PL"/>
        </w:rPr>
        <w:t xml:space="preserve"> zgody osób, których dane zostały wskazane we wniosku, na ich przetwarzanie i</w:t>
      </w:r>
      <w:r w:rsidR="00BC088D" w:rsidRPr="00CE4253">
        <w:rPr>
          <w:sz w:val="20"/>
          <w:lang w:val="pl-PL"/>
        </w:rPr>
        <w:t> </w:t>
      </w:r>
      <w:r w:rsidRPr="00CE4253">
        <w:rPr>
          <w:sz w:val="20"/>
          <w:lang w:val="pl-PL"/>
        </w:rPr>
        <w:t>przekazanie Organizatorowi w zakresie niezbędnym do realizacji konkursu, jeżeli zgody takie są wymagane przepisami prawa.</w:t>
      </w:r>
    </w:p>
    <w:p w14:paraId="3562ABEE" w14:textId="524E1243" w:rsidR="00A6362C" w:rsidRPr="00CE4253" w:rsidRDefault="00BC088D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CE4253">
        <w:rPr>
          <w:sz w:val="20"/>
          <w:lang w:val="pl-PL"/>
        </w:rPr>
        <w:t>w</w:t>
      </w:r>
      <w:r w:rsidR="00A6362C" w:rsidRPr="00CE4253">
        <w:rPr>
          <w:sz w:val="20"/>
          <w:lang w:val="pl-PL"/>
        </w:rPr>
        <w:t xml:space="preserve"> przypadku osób małoletnich lub niepełnoletnich instytucja oświadcza, że uzyskała uprzednio zgody ich rodziców lub opiekunów prawnych na:</w:t>
      </w:r>
    </w:p>
    <w:p w14:paraId="33C436EE" w14:textId="77777777" w:rsidR="00A6362C" w:rsidRPr="007B4F13" w:rsidRDefault="00A6362C" w:rsidP="007B4F13">
      <w:pPr>
        <w:pStyle w:val="Akapitzlist"/>
        <w:numPr>
          <w:ilvl w:val="0"/>
          <w:numId w:val="13"/>
        </w:numPr>
        <w:spacing w:after="120" w:line="240" w:lineRule="auto"/>
        <w:ind w:left="851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 xml:space="preserve">udział w konkursie, </w:t>
      </w:r>
    </w:p>
    <w:p w14:paraId="097C1FD5" w14:textId="77777777" w:rsidR="00A6362C" w:rsidRPr="007B4F13" w:rsidRDefault="00A6362C" w:rsidP="007B4F13">
      <w:pPr>
        <w:pStyle w:val="Akapitzlist"/>
        <w:numPr>
          <w:ilvl w:val="0"/>
          <w:numId w:val="13"/>
        </w:numPr>
        <w:spacing w:after="120" w:line="240" w:lineRule="auto"/>
        <w:ind w:left="851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 xml:space="preserve">przetwarzanie danych osobowych w zakresie niezbędnym do realizacji konkursu, </w:t>
      </w:r>
    </w:p>
    <w:p w14:paraId="64496E8B" w14:textId="1FCF0247" w:rsidR="00A6362C" w:rsidRPr="007B4F13" w:rsidRDefault="00A6362C" w:rsidP="007B4F13">
      <w:pPr>
        <w:pStyle w:val="Akapitzlist"/>
        <w:numPr>
          <w:ilvl w:val="0"/>
          <w:numId w:val="13"/>
        </w:numPr>
        <w:spacing w:after="120" w:line="240" w:lineRule="auto"/>
        <w:ind w:left="851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 xml:space="preserve">wykorzystanie danych w celach organizacyjnych, sprawozdawczych i promocyjnych konkursu. </w:t>
      </w:r>
    </w:p>
    <w:p w14:paraId="531F2984" w14:textId="3F36DE9C" w:rsidR="00BC088D" w:rsidRPr="007B4F13" w:rsidRDefault="00BC088D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biorę odpowiedzialność za treść informacji zawartych we wniosku oraz ponoszę odpowiedzialność za prawdziwość złożonych oświadczeń oraz zgodność przekazania danych osobowych z obowiązującymi przepisami prawa</w:t>
      </w:r>
    </w:p>
    <w:p w14:paraId="21769FC6" w14:textId="77777777" w:rsidR="007B4F13" w:rsidRPr="007B4F13" w:rsidRDefault="007B4F13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wyrażam zgodę na publikację wyników konkursu, w tym nazwy instytucji oraz informacji o projekcie, w zakresie przewidzianym regulaminem konkursu, w celach informacyjnych i promocyjnych projektu FLYE.</w:t>
      </w:r>
    </w:p>
    <w:p w14:paraId="7CEBD4D0" w14:textId="7B22F903" w:rsidR="00BC088D" w:rsidRDefault="007B4F13" w:rsidP="007B4F13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sz w:val="20"/>
          <w:lang w:val="pl-PL"/>
        </w:rPr>
      </w:pPr>
      <w:r w:rsidRPr="007B4F13">
        <w:rPr>
          <w:sz w:val="20"/>
          <w:lang w:val="pl-PL"/>
        </w:rPr>
        <w:t>p</w:t>
      </w:r>
      <w:r w:rsidR="00BC088D" w:rsidRPr="007B4F13">
        <w:rPr>
          <w:sz w:val="20"/>
          <w:lang w:val="pl-PL"/>
        </w:rPr>
        <w:t xml:space="preserve">rzyjmuję do wiadomości, </w:t>
      </w:r>
      <w:r w:rsidRPr="007B4F13">
        <w:rPr>
          <w:sz w:val="20"/>
          <w:lang w:val="pl-PL"/>
        </w:rPr>
        <w:t>że dane i dokumentacja konkursowa mogą podlegać kontroli, audytowi i ewaluacji przez instytucje uprawnione w ramach realizacji projektu FLYE.</w:t>
      </w:r>
    </w:p>
    <w:p w14:paraId="1BB44A28" w14:textId="77777777" w:rsidR="007B4F13" w:rsidRDefault="007B4F13" w:rsidP="007B4F13">
      <w:pPr>
        <w:spacing w:after="20" w:line="259" w:lineRule="auto"/>
        <w:jc w:val="both"/>
        <w:rPr>
          <w:sz w:val="20"/>
          <w:lang w:val="pl-PL"/>
        </w:rPr>
      </w:pPr>
    </w:p>
    <w:p w14:paraId="18E4061E" w14:textId="77777777" w:rsidR="007B4F13" w:rsidRPr="007B4F13" w:rsidRDefault="007B4F13" w:rsidP="007B4F13">
      <w:pPr>
        <w:spacing w:after="20" w:line="259" w:lineRule="auto"/>
        <w:jc w:val="both"/>
        <w:rPr>
          <w:sz w:val="20"/>
          <w:lang w:val="pl-PL"/>
        </w:rPr>
      </w:pPr>
    </w:p>
    <w:p w14:paraId="32F3129E" w14:textId="77777777" w:rsidR="007B4F13" w:rsidRPr="007B4F13" w:rsidRDefault="007B4F13" w:rsidP="007B4F13">
      <w:pPr>
        <w:pStyle w:val="Akapitzlist"/>
        <w:spacing w:after="20" w:line="259" w:lineRule="auto"/>
        <w:ind w:left="360"/>
        <w:jc w:val="both"/>
        <w:rPr>
          <w:sz w:val="20"/>
          <w:lang w:val="pl-PL"/>
        </w:rPr>
      </w:pPr>
    </w:p>
    <w:p w14:paraId="4470C53F" w14:textId="3E34E872" w:rsidR="00430D5F" w:rsidRPr="007B4F13" w:rsidRDefault="00A6601E">
      <w:pPr>
        <w:spacing w:before="160" w:after="80"/>
        <w:rPr>
          <w:lang w:val="pl-PL"/>
        </w:rPr>
      </w:pPr>
      <w:r w:rsidRPr="007B4F13">
        <w:rPr>
          <w:b/>
          <w:sz w:val="24"/>
          <w:lang w:val="pl-PL"/>
        </w:rPr>
        <w:t>1</w:t>
      </w:r>
      <w:r w:rsidR="009625CD">
        <w:rPr>
          <w:b/>
          <w:sz w:val="24"/>
          <w:lang w:val="pl-PL"/>
        </w:rPr>
        <w:t>2</w:t>
      </w:r>
      <w:r w:rsidRPr="007B4F13">
        <w:rPr>
          <w:b/>
          <w:sz w:val="24"/>
          <w:lang w:val="pl-PL"/>
        </w:rPr>
        <w:t>. Podpisy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430D5F" w:rsidRPr="007B4F13" w14:paraId="7CA129C0" w14:textId="7777777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54BD4FC" w14:textId="77777777" w:rsidR="00430D5F" w:rsidRPr="007B4F13" w:rsidRDefault="00A6601E">
            <w:pPr>
              <w:rPr>
                <w:lang w:val="pl-PL"/>
              </w:rPr>
            </w:pPr>
            <w:r w:rsidRPr="007B4F13">
              <w:rPr>
                <w:b/>
                <w:sz w:val="19"/>
                <w:lang w:val="pl-PL"/>
              </w:rPr>
              <w:t>Miejscowość i data</w:t>
            </w:r>
          </w:p>
        </w:tc>
        <w:tc>
          <w:tcPr>
            <w:tcW w:w="5953" w:type="dxa"/>
            <w:vAlign w:val="center"/>
          </w:tcPr>
          <w:p w14:paraId="39368BE2" w14:textId="77777777" w:rsidR="00430D5F" w:rsidRPr="007B4F13" w:rsidRDefault="00430D5F">
            <w:pPr>
              <w:rPr>
                <w:lang w:val="pl-PL"/>
              </w:rPr>
            </w:pPr>
          </w:p>
        </w:tc>
      </w:tr>
    </w:tbl>
    <w:p w14:paraId="4DCBA3FC" w14:textId="77777777" w:rsidR="00430D5F" w:rsidRPr="007B4F13" w:rsidRDefault="00430D5F">
      <w:pPr>
        <w:spacing w:after="0"/>
        <w:rPr>
          <w:lang w:val="pl-PL"/>
        </w:rPr>
      </w:pPr>
    </w:p>
    <w:p w14:paraId="185ED07E" w14:textId="77777777" w:rsidR="00430D5F" w:rsidRPr="007B4F13" w:rsidRDefault="00A6601E">
      <w:pPr>
        <w:spacing w:after="360" w:line="259" w:lineRule="auto"/>
        <w:rPr>
          <w:lang w:val="pl-PL"/>
        </w:rPr>
      </w:pPr>
      <w:r w:rsidRPr="007B4F13">
        <w:rPr>
          <w:sz w:val="20"/>
          <w:lang w:val="pl-PL"/>
        </w:rPr>
        <w:t>Podpis osoby reprezentującej Instytucję Partnerską:</w:t>
      </w:r>
    </w:p>
    <w:p w14:paraId="0871325E" w14:textId="77777777" w:rsidR="00430D5F" w:rsidRPr="007B4F13" w:rsidRDefault="00A6601E">
      <w:pPr>
        <w:spacing w:after="160" w:line="259" w:lineRule="auto"/>
        <w:jc w:val="center"/>
        <w:rPr>
          <w:lang w:val="pl-PL"/>
        </w:rPr>
      </w:pPr>
      <w:r w:rsidRPr="007B4F13">
        <w:rPr>
          <w:sz w:val="20"/>
          <w:lang w:val="pl-PL"/>
        </w:rPr>
        <w:t>............................................................................................................................</w:t>
      </w:r>
    </w:p>
    <w:p w14:paraId="5AA3B198" w14:textId="456CEB2C" w:rsidR="00430D5F" w:rsidRPr="007B4F13" w:rsidRDefault="00430D5F">
      <w:pPr>
        <w:spacing w:after="160" w:line="259" w:lineRule="auto"/>
        <w:jc w:val="center"/>
        <w:rPr>
          <w:lang w:val="pl-PL"/>
        </w:rPr>
      </w:pPr>
    </w:p>
    <w:sectPr w:rsidR="00430D5F" w:rsidRPr="007B4F13" w:rsidSect="007B4F13">
      <w:headerReference w:type="default" r:id="rId8"/>
      <w:footerReference w:type="default" r:id="rId9"/>
      <w:pgSz w:w="11906" w:h="16838"/>
      <w:pgMar w:top="1020" w:right="1134" w:bottom="1020" w:left="1134" w:header="2041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0350" w14:textId="77777777" w:rsidR="009406A1" w:rsidRDefault="009406A1">
      <w:pPr>
        <w:spacing w:after="0" w:line="240" w:lineRule="auto"/>
      </w:pPr>
      <w:r>
        <w:separator/>
      </w:r>
    </w:p>
  </w:endnote>
  <w:endnote w:type="continuationSeparator" w:id="0">
    <w:p w14:paraId="7A2E4D72" w14:textId="77777777" w:rsidR="009406A1" w:rsidRDefault="0094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571A" w14:textId="52A1C5C2" w:rsidR="00430D5F" w:rsidRPr="00A667CE" w:rsidRDefault="00A6601E">
    <w:pPr>
      <w:pStyle w:val="Stopka"/>
      <w:jc w:val="center"/>
      <w:rPr>
        <w:lang w:val="pl-PL"/>
      </w:rPr>
    </w:pPr>
    <w:r w:rsidRPr="00A667CE">
      <w:rPr>
        <w:sz w:val="16"/>
        <w:lang w:val="pl-PL"/>
      </w:rPr>
      <w:t>Wniosek zgłoszeniowy - Karpacki Konkurs Młodzieżowego Budżetu Partycypacyjnego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9932" w14:textId="77777777" w:rsidR="009406A1" w:rsidRDefault="009406A1">
      <w:pPr>
        <w:spacing w:after="0" w:line="240" w:lineRule="auto"/>
      </w:pPr>
      <w:r>
        <w:separator/>
      </w:r>
    </w:p>
  </w:footnote>
  <w:footnote w:type="continuationSeparator" w:id="0">
    <w:p w14:paraId="478B64E5" w14:textId="77777777" w:rsidR="009406A1" w:rsidRDefault="0094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1A1B" w14:textId="78846FE3" w:rsidR="007B4F13" w:rsidRDefault="00B70B3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9B68AA" wp14:editId="1E9D3FB8">
          <wp:simplePos x="0" y="0"/>
          <wp:positionH relativeFrom="column">
            <wp:posOffset>5236210</wp:posOffset>
          </wp:positionH>
          <wp:positionV relativeFrom="paragraph">
            <wp:posOffset>-867410</wp:posOffset>
          </wp:positionV>
          <wp:extent cx="710565" cy="581025"/>
          <wp:effectExtent l="0" t="0" r="0" b="9525"/>
          <wp:wrapSquare wrapText="bothSides"/>
          <wp:docPr id="844604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4258" name="Obraz 8446042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56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253">
      <w:rPr>
        <w:noProof/>
      </w:rPr>
      <w:drawing>
        <wp:anchor distT="0" distB="0" distL="114300" distR="114300" simplePos="0" relativeHeight="251658240" behindDoc="0" locked="0" layoutInCell="1" allowOverlap="1" wp14:anchorId="6813F419" wp14:editId="3E182AFD">
          <wp:simplePos x="0" y="0"/>
          <wp:positionH relativeFrom="column">
            <wp:posOffset>3289935</wp:posOffset>
          </wp:positionH>
          <wp:positionV relativeFrom="paragraph">
            <wp:posOffset>-993775</wp:posOffset>
          </wp:positionV>
          <wp:extent cx="1250315" cy="771525"/>
          <wp:effectExtent l="0" t="0" r="6985" b="0"/>
          <wp:wrapSquare wrapText="bothSides"/>
          <wp:docPr id="1582147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47228" name="Obraz 1582147228"/>
                  <pic:cNvPicPr/>
                </pic:nvPicPr>
                <pic:blipFill rotWithShape="1">
                  <a:blip r:embed="rId2"/>
                  <a:srcRect t="21858" b="16404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253">
      <w:rPr>
        <w:noProof/>
      </w:rPr>
      <w:drawing>
        <wp:anchor distT="0" distB="0" distL="114300" distR="114300" simplePos="0" relativeHeight="251659264" behindDoc="0" locked="0" layoutInCell="1" allowOverlap="1" wp14:anchorId="5C67234F" wp14:editId="2993694D">
          <wp:simplePos x="0" y="0"/>
          <wp:positionH relativeFrom="column">
            <wp:posOffset>-139065</wp:posOffset>
          </wp:positionH>
          <wp:positionV relativeFrom="paragraph">
            <wp:posOffset>-867410</wp:posOffset>
          </wp:positionV>
          <wp:extent cx="3211195" cy="647700"/>
          <wp:effectExtent l="0" t="0" r="8255" b="0"/>
          <wp:wrapSquare wrapText="bothSides"/>
          <wp:docPr id="12718102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10260" name="Obraz 127181026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111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CD381C"/>
    <w:multiLevelType w:val="multilevel"/>
    <w:tmpl w:val="918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D2C65"/>
    <w:multiLevelType w:val="hybridMultilevel"/>
    <w:tmpl w:val="2910BC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3630E9"/>
    <w:multiLevelType w:val="hybridMultilevel"/>
    <w:tmpl w:val="48320BC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4940F9"/>
    <w:multiLevelType w:val="hybridMultilevel"/>
    <w:tmpl w:val="CD526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44736">
    <w:abstractNumId w:val="8"/>
  </w:num>
  <w:num w:numId="2" w16cid:durableId="1425345879">
    <w:abstractNumId w:val="6"/>
  </w:num>
  <w:num w:numId="3" w16cid:durableId="678236367">
    <w:abstractNumId w:val="5"/>
  </w:num>
  <w:num w:numId="4" w16cid:durableId="1009407473">
    <w:abstractNumId w:val="4"/>
  </w:num>
  <w:num w:numId="5" w16cid:durableId="142280436">
    <w:abstractNumId w:val="7"/>
  </w:num>
  <w:num w:numId="6" w16cid:durableId="398554289">
    <w:abstractNumId w:val="3"/>
  </w:num>
  <w:num w:numId="7" w16cid:durableId="641616207">
    <w:abstractNumId w:val="2"/>
  </w:num>
  <w:num w:numId="8" w16cid:durableId="853149505">
    <w:abstractNumId w:val="1"/>
  </w:num>
  <w:num w:numId="9" w16cid:durableId="1211184900">
    <w:abstractNumId w:val="0"/>
  </w:num>
  <w:num w:numId="10" w16cid:durableId="102918910">
    <w:abstractNumId w:val="12"/>
  </w:num>
  <w:num w:numId="11" w16cid:durableId="1971982907">
    <w:abstractNumId w:val="10"/>
  </w:num>
  <w:num w:numId="12" w16cid:durableId="220333874">
    <w:abstractNumId w:val="9"/>
  </w:num>
  <w:num w:numId="13" w16cid:durableId="1712028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1D"/>
    <w:rsid w:val="00034616"/>
    <w:rsid w:val="0006063C"/>
    <w:rsid w:val="000D7A2F"/>
    <w:rsid w:val="0012031C"/>
    <w:rsid w:val="0015074B"/>
    <w:rsid w:val="0029639D"/>
    <w:rsid w:val="00326F90"/>
    <w:rsid w:val="00374961"/>
    <w:rsid w:val="00430D5F"/>
    <w:rsid w:val="004F08DC"/>
    <w:rsid w:val="004F3AA1"/>
    <w:rsid w:val="005B3E72"/>
    <w:rsid w:val="006E019E"/>
    <w:rsid w:val="007B4F13"/>
    <w:rsid w:val="008E363D"/>
    <w:rsid w:val="009406A1"/>
    <w:rsid w:val="009625CD"/>
    <w:rsid w:val="00A01448"/>
    <w:rsid w:val="00A6362C"/>
    <w:rsid w:val="00A6601E"/>
    <w:rsid w:val="00A667CE"/>
    <w:rsid w:val="00A81EF3"/>
    <w:rsid w:val="00AA1D8D"/>
    <w:rsid w:val="00B372A6"/>
    <w:rsid w:val="00B47730"/>
    <w:rsid w:val="00B70B34"/>
    <w:rsid w:val="00B7643D"/>
    <w:rsid w:val="00BC088D"/>
    <w:rsid w:val="00C34FEC"/>
    <w:rsid w:val="00CB0664"/>
    <w:rsid w:val="00CE4253"/>
    <w:rsid w:val="00D50E8D"/>
    <w:rsid w:val="00DC2EFA"/>
    <w:rsid w:val="00E90FC3"/>
    <w:rsid w:val="00F00471"/>
    <w:rsid w:val="00FA50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45992"/>
  <w14:defaultImageDpi w14:val="300"/>
  <w15:docId w15:val="{A21C0659-4413-4B0D-ACBD-E62FE35A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A81EF3"/>
    <w:pPr>
      <w:spacing w:after="0" w:line="240" w:lineRule="auto"/>
    </w:pPr>
    <w:rPr>
      <w:rFonts w:ascii="Arial" w:eastAsia="Arial" w:hAnsi="Arial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EF3"/>
    <w:rPr>
      <w:rFonts w:ascii="Arial" w:eastAsia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EF3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594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Inglot</dc:creator>
  <cp:keywords/>
  <dc:description/>
  <cp:lastModifiedBy>user</cp:lastModifiedBy>
  <cp:revision>8</cp:revision>
  <dcterms:created xsi:type="dcterms:W3CDTF">2026-05-06T07:38:00Z</dcterms:created>
  <dcterms:modified xsi:type="dcterms:W3CDTF">2026-05-12T11:19:00Z</dcterms:modified>
  <cp:category/>
</cp:coreProperties>
</file>